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handwash    </w:t>
      </w:r>
      <w:r>
        <w:t xml:space="preserve">   plantsafety    </w:t>
      </w:r>
      <w:r>
        <w:t xml:space="preserve">   gloves    </w:t>
      </w:r>
      <w:r>
        <w:t xml:space="preserve">   aniamlsafety    </w:t>
      </w:r>
      <w:r>
        <w:t xml:space="preserve">   physicalsafety    </w:t>
      </w:r>
      <w:r>
        <w:t xml:space="preserve">   disposal    </w:t>
      </w:r>
      <w:r>
        <w:t xml:space="preserve">   eyewash    </w:t>
      </w:r>
      <w:r>
        <w:t xml:space="preserve">   safetyshower    </w:t>
      </w:r>
      <w:r>
        <w:t xml:space="preserve">   apron    </w:t>
      </w:r>
      <w:r>
        <w:t xml:space="preserve">   goggles    </w:t>
      </w:r>
      <w:r>
        <w:t xml:space="preserve">   lab    </w:t>
      </w:r>
      <w:r>
        <w:t xml:space="preserve">   lockdown    </w:t>
      </w:r>
      <w:r>
        <w:t xml:space="preserve">   intruderalert    </w:t>
      </w:r>
      <w:r>
        <w:t xml:space="preserve">   tornadodrill    </w:t>
      </w:r>
      <w:r>
        <w:t xml:space="preserve">   bombthreat    </w:t>
      </w:r>
      <w:r>
        <w:t xml:space="preserve">   firedrill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</dc:title>
  <dcterms:created xsi:type="dcterms:W3CDTF">2021-10-11T10:41:46Z</dcterms:created>
  <dcterms:modified xsi:type="dcterms:W3CDTF">2021-10-11T10:41:46Z</dcterms:modified>
</cp:coreProperties>
</file>