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look into a ___________  ____________ when heating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_________ in a science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water away from electrical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mix chemicals without your teacher's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get injured or cut, _______________ your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_______________ across a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use ________________ glassware.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 all _________________ away from a flame or heat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Always point a test tube away from you and others when ____________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Pay __________________ to what you are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 hair must be _______________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Keep _______ off the lab station.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all materials toward the ______________ of the lab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________ on bottles and containers when not in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___________ a chemical.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__________ a chemical.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_____________    ____________ your work area after an experiment is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Baggy sleeves must be ____________________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 and follow all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eating or ________________ during a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smell a chemical. Always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were safety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2021-10-11T10:41:51Z</dcterms:created>
  <dcterms:modified xsi:type="dcterms:W3CDTF">2021-10-11T10:41:51Z</dcterms:modified>
</cp:coreProperties>
</file>