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case of a fire, you should know the location of this important piece of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Wearing this will protect your clothes.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 where this communication tool is before you begin any lab; you may need to find it in case of an emergency.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always ________ the day's experiment before you begin, paying close to safety issues.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_____ lab equipment as your teacher instructs you to do so.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one chemical with another can be dangerous. Never do so unless the textbook or your teacher has specifically asked you too.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Don't wear ___________ in the laboratory, closed toe shoes are the best to wear.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case of a fire in the lab you should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Secure loose or dangling _________ before beginning a lab.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kind of glassware is dangerous to use because it has stress points where the glass may break.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chemical comes into contact with your eyes, wash them for at least ____________ minutes.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heating something in this type of glassware, never point it at yourself or anyone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pour water into this; instead, slowly pour this into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_________ any liquid while in the lab, unless specifically instructed to do so by your teacher.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work _________ in the laboratory.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of these are corrosive.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need before you bring an animal to the lab or classroom.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Report accidents to your teacher, no matter how _________ they may seem.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carefully to your teacher; they may tell you important information regarding the lab or equipment.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Handle scissors, scalpels, knives, and other _________ objects with extreme caution.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2022-08-17T21:46:35Z</dcterms:created>
  <dcterms:modified xsi:type="dcterms:W3CDTF">2022-08-17T21:46:35Z</dcterms:modified>
</cp:coreProperties>
</file>