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knowledgeable or alert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rule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aware of possible dangers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room equipped for science experiments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Sight, smell, hearing, taste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gentle movement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Equipment needed for a particular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dip in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duty or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specific place or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protected, or unlikely to be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Exposed to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2021-10-11T10:40:27Z</dcterms:created>
  <dcterms:modified xsi:type="dcterms:W3CDTF">2021-10-11T10:40:27Z</dcterms:modified>
</cp:coreProperties>
</file>