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wear this "fashionable"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wear this so we can protect 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when a test tube gets really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wear __________ during lab or you'll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are chemicals on our body we us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do to CALL the teacher when there is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have to keep our eyes open for 10-15 seconds on this, so we can drain the chemicals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work with a ____ while doing a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use when a person is on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pull, aim, squeeze,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position we light a Bunsen burner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pick up _______ with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this so you don't get chemicals on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has to be tied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want to smell something we don't put our nose in it, instead we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2021-10-11T10:40:34Z</dcterms:created>
  <dcterms:modified xsi:type="dcterms:W3CDTF">2021-10-11T10:40:34Z</dcterms:modified>
</cp:coreProperties>
</file>