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OSHA represents _______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indications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knowing would be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protection for the torso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OSHA approved safety glasses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favorite most awesomest teacher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board or saw can sometimes ________ resulting in the user getting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provides an alternate path for electricity to get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injured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gasoline engines produce this deadly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illustration depicting a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remove these form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PPE stands for  ______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synthetic materials like _______ are flammable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petrolium based solvents should be stored in a ______ liquids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shoud be used to prevent particulates from entering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wear these while operating a grinder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this would be WARNING!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parts are chemical labels required to have by 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represents containers of flammable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color is associated with energized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2021-10-11T10:40:38Z</dcterms:created>
  <dcterms:modified xsi:type="dcterms:W3CDTF">2021-10-11T10:40:38Z</dcterms:modified>
</cp:coreProperties>
</file>