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wash off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follow when you are in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this over your clothing when in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Prior to using chemicals, review to this for safety information the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Tools used in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protect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leave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put out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put on your hands to protect them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take in fumes.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heat a substance in a ______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happen when you are not being safe.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2021-10-11T10:41:58Z</dcterms:created>
  <dcterms:modified xsi:type="dcterms:W3CDTF">2021-10-11T10:41:58Z</dcterms:modified>
</cp:coreProperties>
</file>