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wellplate    </w:t>
      </w:r>
      <w:r>
        <w:t xml:space="preserve">   water    </w:t>
      </w:r>
      <w:r>
        <w:t xml:space="preserve">   watchglass    </w:t>
      </w:r>
      <w:r>
        <w:t xml:space="preserve">   uncluttered    </w:t>
      </w:r>
      <w:r>
        <w:t xml:space="preserve">   tongs    </w:t>
      </w:r>
      <w:r>
        <w:t xml:space="preserve">   testtuberack    </w:t>
      </w:r>
      <w:r>
        <w:t xml:space="preserve">   testtubeholder    </w:t>
      </w:r>
      <w:r>
        <w:t xml:space="preserve">   tabletowel    </w:t>
      </w:r>
      <w:r>
        <w:t xml:space="preserve">   stirringrod    </w:t>
      </w:r>
      <w:r>
        <w:t xml:space="preserve">   spatula    </w:t>
      </w:r>
      <w:r>
        <w:t xml:space="preserve">   soap    </w:t>
      </w:r>
      <w:r>
        <w:t xml:space="preserve">   sink    </w:t>
      </w:r>
      <w:r>
        <w:t xml:space="preserve">   secured    </w:t>
      </w:r>
      <w:r>
        <w:t xml:space="preserve">   pipette    </w:t>
      </w:r>
      <w:r>
        <w:t xml:space="preserve">   papertowel    </w:t>
      </w:r>
      <w:r>
        <w:t xml:space="preserve">   mouth    </w:t>
      </w:r>
      <w:r>
        <w:t xml:space="preserve">   hot    </w:t>
      </w:r>
      <w:r>
        <w:t xml:space="preserve">   horseplay    </w:t>
      </w:r>
      <w:r>
        <w:t xml:space="preserve">   handtowel    </w:t>
      </w:r>
      <w:r>
        <w:t xml:space="preserve">   forceps    </w:t>
      </w:r>
      <w:r>
        <w:t xml:space="preserve">   goggles    </w:t>
      </w:r>
      <w:r>
        <w:t xml:space="preserve">   fireblanket    </w:t>
      </w:r>
      <w:r>
        <w:t xml:space="preserve">   eyewash    </w:t>
      </w:r>
      <w:r>
        <w:t xml:space="preserve">   evaporatingdish    </w:t>
      </w:r>
      <w:r>
        <w:t xml:space="preserve">   erlenmeyerflask    </w:t>
      </w:r>
      <w:r>
        <w:t xml:space="preserve">   distilled    </w:t>
      </w:r>
      <w:r>
        <w:t xml:space="preserve">   crucible    </w:t>
      </w:r>
      <w:r>
        <w:t xml:space="preserve">   closedtoed    </w:t>
      </w:r>
      <w:r>
        <w:t xml:space="preserve">   chemicalshower    </w:t>
      </w:r>
      <w:r>
        <w:t xml:space="preserve">   bunsenburner    </w:t>
      </w:r>
      <w:r>
        <w:t xml:space="preserve">   brush    </w:t>
      </w:r>
      <w:r>
        <w:t xml:space="preserve">   broken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2021-10-11T10:40:17Z</dcterms:created>
  <dcterms:modified xsi:type="dcterms:W3CDTF">2021-10-11T10:40:17Z</dcterms:modified>
</cp:coreProperties>
</file>