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hotplates    </w:t>
      </w:r>
      <w:r>
        <w:t xml:space="preserve">   dropper    </w:t>
      </w:r>
      <w:r>
        <w:t xml:space="preserve">   extinguisher    </w:t>
      </w:r>
      <w:r>
        <w:t xml:space="preserve">   thermometer    </w:t>
      </w:r>
      <w:r>
        <w:t xml:space="preserve">   beaker    </w:t>
      </w:r>
      <w:r>
        <w:t xml:space="preserve">   washup    </w:t>
      </w:r>
      <w:r>
        <w:t xml:space="preserve">   microscope    </w:t>
      </w:r>
      <w:r>
        <w:t xml:space="preserve">   fire    </w:t>
      </w:r>
      <w:r>
        <w:t xml:space="preserve">   stopwatch    </w:t>
      </w:r>
      <w:r>
        <w:t xml:space="preserve">   equipment    </w:t>
      </w:r>
      <w:r>
        <w:t xml:space="preserve">   cleanup    </w:t>
      </w:r>
      <w:r>
        <w:t xml:space="preserve">   fireblanket    </w:t>
      </w:r>
      <w:r>
        <w:t xml:space="preserve">   tongs    </w:t>
      </w:r>
      <w:r>
        <w:t xml:space="preserve">   ruler    </w:t>
      </w:r>
      <w:r>
        <w:t xml:space="preserve">   testtube    </w:t>
      </w:r>
      <w:r>
        <w:t xml:space="preserve">   safety    </w:t>
      </w:r>
      <w:r>
        <w:t xml:space="preserve">   eyewash    </w:t>
      </w:r>
      <w:r>
        <w:t xml:space="preserve">   burner    </w:t>
      </w:r>
      <w:r>
        <w:t xml:space="preserve">   goggles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2021-10-11T10:40:40Z</dcterms:created>
  <dcterms:modified xsi:type="dcterms:W3CDTF">2021-10-11T10:40:40Z</dcterms:modified>
</cp:coreProperties>
</file>