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p>
      <w:pPr>
        <w:pStyle w:val="Questions"/>
      </w:pPr>
      <w:r>
        <w:t xml:space="preserve">1. CIENESC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LECOSD TOE OEHSS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LILPSS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EEY TICORPOENT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ICESCALHM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SIEBNLSPEOR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SAETYF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VSOLEG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LASFK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ABEREK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NACBELA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UERNBR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2021-10-11T10:40:43Z</dcterms:created>
  <dcterms:modified xsi:type="dcterms:W3CDTF">2021-10-11T10:40:43Z</dcterms:modified>
</cp:coreProperties>
</file>