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be required to wear safety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first entering a science room, do not touch any _________, chemicals, or other materials in the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 any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chemicals in the laboratory are to be considered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 yourself in a _________ manner at all times in the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lab ____________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wander around the room, distract other students, startle other students or _______ with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eat food or drink __________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your share of the lab; do not rely on your lab ________ to do all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your area clean and free of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2021-10-11T10:40:45Z</dcterms:created>
  <dcterms:modified xsi:type="dcterms:W3CDTF">2021-10-11T10:40:45Z</dcterms:modified>
</cp:coreProperties>
</file>