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p>
      <w:pPr>
        <w:pStyle w:val="Questions"/>
      </w:pPr>
      <w:r>
        <w:t xml:space="preserve">1. SWALARGSE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SGOLGEG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CSCMIHAEL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ISUEIRTENXHG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KLFAS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IBELFETRNAK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ESYFAT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GOLVES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EYESWAH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OUXERESP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FTWA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LPSIL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QTUMIEENP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ROAPN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RKEABE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ETHAPOTL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NSBEUN RRUNBE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TSTE TEBU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EFMAL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OLFOLW DROITCENIS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2021-10-11T10:40:47Z</dcterms:created>
  <dcterms:modified xsi:type="dcterms:W3CDTF">2021-10-11T10:40:47Z</dcterms:modified>
</cp:coreProperties>
</file>