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analysis     </w:t>
      </w:r>
      <w:r>
        <w:t xml:space="preserve">    boilingpoint    </w:t>
      </w:r>
      <w:r>
        <w:t xml:space="preserve">    chemistry     </w:t>
      </w:r>
      <w:r>
        <w:t xml:space="preserve">    experiment     </w:t>
      </w:r>
      <w:r>
        <w:t xml:space="preserve">    hotplate     </w:t>
      </w:r>
      <w:r>
        <w:t xml:space="preserve">    lab    </w:t>
      </w:r>
      <w:r>
        <w:t xml:space="preserve">    science     </w:t>
      </w:r>
      <w:r>
        <w:t xml:space="preserve">   beaker     </w:t>
      </w:r>
      <w:r>
        <w:t xml:space="preserve">   chemicals     </w:t>
      </w:r>
      <w:r>
        <w:t xml:space="preserve">   data     </w:t>
      </w:r>
      <w:r>
        <w:t xml:space="preserve">   density    </w:t>
      </w:r>
      <w:r>
        <w:t xml:space="preserve">   eyewash    </w:t>
      </w:r>
      <w:r>
        <w:t xml:space="preserve">   gloves    </w:t>
      </w:r>
      <w:r>
        <w:t xml:space="preserve">   goggles    </w:t>
      </w:r>
      <w:r>
        <w:t xml:space="preserve">   hypothesis    </w:t>
      </w:r>
      <w:r>
        <w:t xml:space="preserve">   teacher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2021-10-11T10:40:19Z</dcterms:created>
  <dcterms:modified xsi:type="dcterms:W3CDTF">2021-10-11T10:40:19Z</dcterms:modified>
</cp:coreProperties>
</file>