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Crucible    </w:t>
      </w:r>
      <w:r>
        <w:t xml:space="preserve">   Autoclave    </w:t>
      </w:r>
      <w:r>
        <w:t xml:space="preserve">   Balance    </w:t>
      </w:r>
      <w:r>
        <w:t xml:space="preserve">   Beaker    </w:t>
      </w:r>
      <w:r>
        <w:t xml:space="preserve">   Burner    </w:t>
      </w:r>
      <w:r>
        <w:t xml:space="preserve">   Centrifuge    </w:t>
      </w:r>
      <w:r>
        <w:t xml:space="preserve">   Dropper    </w:t>
      </w:r>
      <w:r>
        <w:t xml:space="preserve">   Flask    </w:t>
      </w:r>
      <w:r>
        <w:t xml:space="preserve">   Forceps Funnel    </w:t>
      </w:r>
      <w:r>
        <w:t xml:space="preserve">   Gas    </w:t>
      </w:r>
      <w:r>
        <w:t xml:space="preserve">   Gloves    </w:t>
      </w:r>
      <w:r>
        <w:t xml:space="preserve">   Graduated Cylinder    </w:t>
      </w:r>
      <w:r>
        <w:t xml:space="preserve">   Gram    </w:t>
      </w:r>
      <w:r>
        <w:t xml:space="preserve">   Hot Plate    </w:t>
      </w:r>
      <w:r>
        <w:t xml:space="preserve">   Lab Coat    </w:t>
      </w:r>
      <w:r>
        <w:t xml:space="preserve">   Laboratory    </w:t>
      </w:r>
      <w:r>
        <w:t xml:space="preserve">   Microscope    </w:t>
      </w:r>
      <w:r>
        <w:t xml:space="preserve">   Milliliters    </w:t>
      </w:r>
      <w:r>
        <w:t xml:space="preserve">   Petri Dish    </w:t>
      </w:r>
      <w:r>
        <w:t xml:space="preserve">   Solution    </w:t>
      </w:r>
      <w:r>
        <w:t xml:space="preserve">   Stirring Rod    </w:t>
      </w:r>
      <w:r>
        <w:t xml:space="preserve">   Test Tube    </w:t>
      </w:r>
      <w:r>
        <w:t xml:space="preserve">   Tongs    </w:t>
      </w:r>
      <w:r>
        <w:t xml:space="preserve">   Watch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2021-10-11T10:40:52Z</dcterms:created>
  <dcterms:modified xsi:type="dcterms:W3CDTF">2021-10-11T10:40:52Z</dcterms:modified>
</cp:coreProperties>
</file>