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breakage    </w:t>
      </w:r>
      <w:r>
        <w:t xml:space="preserve">   poison    </w:t>
      </w:r>
      <w:r>
        <w:t xml:space="preserve">   Heating    </w:t>
      </w:r>
      <w:r>
        <w:t xml:space="preserve">   Flames    </w:t>
      </w:r>
      <w:r>
        <w:t xml:space="preserve">   Gloves    </w:t>
      </w:r>
      <w:r>
        <w:t xml:space="preserve">   Dangerous    </w:t>
      </w:r>
      <w:r>
        <w:t xml:space="preserve">   Science    </w:t>
      </w:r>
      <w:r>
        <w:t xml:space="preserve">   Safety    </w:t>
      </w:r>
      <w:r>
        <w:t xml:space="preserve">   Goggles    </w:t>
      </w:r>
      <w:r>
        <w:t xml:space="preserve">  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2021-10-11T10:40:22Z</dcterms:created>
  <dcterms:modified xsi:type="dcterms:W3CDTF">2021-10-11T10:40:22Z</dcterms:modified>
</cp:coreProperties>
</file>