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Safety Contract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should go if a chemical splashes in your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Should never be returned to their original containers.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is dangerous and prohibited in the 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report to your instructor immediately.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will happen if you immerse hot glassware in cold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students should wear in the labs at all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clothes not allowed in the 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you should not do with laboratory experiments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should notify an instructor when you see this kind of behavior in the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student can work in the laboratory when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you should proceed in the laboratory at all times.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teacher will use this to clean up broken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students are NEVER permitted to enter.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 mix these in sink drains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fume hood when working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should you remove chemicals from the 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work areas should be kept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should you do if you do not understand a procedure or direction.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you should check the label of chemicals before using.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should you yell out if you or your lab partner are hurt.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should you dispose of solid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Never look into a container that is being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experiments should be done in the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shoes not allowed in the laboratory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 Contract </dc:title>
  <dcterms:created xsi:type="dcterms:W3CDTF">2021-10-11T10:41:47Z</dcterms:created>
  <dcterms:modified xsi:type="dcterms:W3CDTF">2021-10-11T10:41:47Z</dcterms:modified>
</cp:coreProperties>
</file>