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broken glass and the sharp objects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go if something gets in your eye and you need to rinse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the safety instructions and experiment procedure before beginning the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smother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any incidents or accidents that occur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Secure loose or dangling _________ before starting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_______ laboratory equipment as instructed by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________ should be tied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wear on your hands for 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Crossword</dc:title>
  <dcterms:created xsi:type="dcterms:W3CDTF">2021-10-11T10:41:28Z</dcterms:created>
  <dcterms:modified xsi:type="dcterms:W3CDTF">2021-10-11T10:41:28Z</dcterms:modified>
</cp:coreProperties>
</file>