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__________ something, tell your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all the things you need to do to be successful in the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your science teacher can store ________________ in the science storeroom.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responsible for tidying up your work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The science room has running water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written in the top section of the whiteboard.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not safe to eat or ___________ in the science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M.Y.O.B. stands for Mind Your Own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closest tap to the science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There is not a safe way to carry scissors.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to long hair to keep it away from chemicals and flames.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wear ____________ on your feet in the science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you move around the science room to be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smelling anything in science, you use this method to keep your nose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there a fire extinguisher in the science room?</w:t>
            </w:r>
          </w:p>
        </w:tc>
      </w:tr>
    </w:tbl>
    <w:p>
      <w:pPr>
        <w:pStyle w:val="WordBankMedium"/>
      </w:pPr>
      <w:r>
        <w:t xml:space="preserve">   drink    </w:t>
      </w:r>
      <w:r>
        <w:t xml:space="preserve">   shoes    </w:t>
      </w:r>
      <w:r>
        <w:t xml:space="preserve">   break    </w:t>
      </w:r>
      <w:r>
        <w:t xml:space="preserve">   False    </w:t>
      </w:r>
      <w:r>
        <w:t xml:space="preserve">   wafting    </w:t>
      </w:r>
      <w:r>
        <w:t xml:space="preserve">   False    </w:t>
      </w:r>
      <w:r>
        <w:t xml:space="preserve">   Tie It Up    </w:t>
      </w:r>
      <w:r>
        <w:t xml:space="preserve">   walking    </w:t>
      </w:r>
      <w:r>
        <w:t xml:space="preserve">   You    </w:t>
      </w:r>
      <w:r>
        <w:t xml:space="preserve">   Learning Intentions    </w:t>
      </w:r>
      <w:r>
        <w:t xml:space="preserve">   Success Criteria    </w:t>
      </w:r>
      <w:r>
        <w:t xml:space="preserve">   Yes    </w:t>
      </w:r>
      <w:r>
        <w:t xml:space="preserve">   business    </w:t>
      </w:r>
      <w:r>
        <w:t xml:space="preserve">   garden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Crossword</dc:title>
  <dcterms:created xsi:type="dcterms:W3CDTF">2021-10-11T10:41:05Z</dcterms:created>
  <dcterms:modified xsi:type="dcterms:W3CDTF">2021-10-11T10:41:05Z</dcterms:modified>
</cp:coreProperties>
</file>