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Lab Safety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fire _____ is used to put out fires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for hot and unsanitary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Never touch, _____, or smell a chemical.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case of a accident, first notify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will follow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Device used to suck out harmful fumes is called a fume...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will keep myself and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Keep your work area neat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Technique used to smell in 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Should be used when using fire or chemicals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Long hair needs to be tied back in 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Read all the _______ before starting a lab.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measure the volume of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measure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Emergency ______ is used if large amount of chemicals get on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Filled with band-aids, gauze, and wraps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Never use broke or chipped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Never eat or ______ drink during an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Lab Safety contract is due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will listen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Closed toes shoes as a must during a lab instead...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Safety Crossword</dc:title>
  <dcterms:created xsi:type="dcterms:W3CDTF">2021-10-11T10:41:24Z</dcterms:created>
  <dcterms:modified xsi:type="dcterms:W3CDTF">2021-10-11T10:41:24Z</dcterms:modified>
</cp:coreProperties>
</file>