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 Don'ts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pranks    </w:t>
      </w:r>
      <w:r>
        <w:t xml:space="preserve">   jokes    </w:t>
      </w:r>
      <w:r>
        <w:t xml:space="preserve">   unauthorized    </w:t>
      </w:r>
      <w:r>
        <w:t xml:space="preserve">   irresponsible    </w:t>
      </w:r>
      <w:r>
        <w:t xml:space="preserve">   messy    </w:t>
      </w:r>
      <w:r>
        <w:t xml:space="preserve">   damage    </w:t>
      </w:r>
      <w:r>
        <w:t xml:space="preserve">   take materials    </w:t>
      </w:r>
      <w:r>
        <w:t xml:space="preserve">   no goggles    </w:t>
      </w:r>
      <w:r>
        <w:t xml:space="preserve">   running    </w:t>
      </w:r>
      <w:r>
        <w:t xml:space="preserve">   dangling jewelry    </w:t>
      </w:r>
      <w:r>
        <w:t xml:space="preserve">   touch    </w:t>
      </w:r>
      <w:r>
        <w:t xml:space="preserve">   food    </w:t>
      </w:r>
      <w:r>
        <w:t xml:space="preserve">   eating    </w:t>
      </w:r>
      <w:r>
        <w:t xml:space="preserve">   baggy clothes    </w:t>
      </w:r>
      <w:r>
        <w:t xml:space="preserve">   horseplay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Don'ts</dc:title>
  <dcterms:created xsi:type="dcterms:W3CDTF">2021-10-11T10:40:50Z</dcterms:created>
  <dcterms:modified xsi:type="dcterms:W3CDTF">2021-10-11T10:40:50Z</dcterms:modified>
</cp:coreProperties>
</file>