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Safety &amp; 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material (infectious agents)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hold a test tube if it is hot or if the tube contains a dangerous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support a beaker on the ring clamp, while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perform small scale chemical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pull on this to unplug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follow your teacher's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functions as a cork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multipurpose clamp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measure volume precisely and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________________ material (can damage both living tissue and and nonliving material)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to hold many test tubes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used when transferring solid or liquid chemicals to prevent spilling (also used when filtering)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avoid sudden or rapid _____________ when working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keep your workspace organized and free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used for 15 minutes when a substance/chemical comes in contact with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extremely_________ material (ex. nitroglycerin)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used to hold a beaker if it is hot or if the beaker contains a dangerous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workplace hazardous materials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used for heating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discard any chemical ________ as instructed by your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wear these unless your teacher tells you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secure equipment using clamps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hazardous household product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stir/mix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multipurpose y-shaped container that can be stoppered and swirled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________ or touch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flammable and __________material ( fuel that can burn)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clay triangular item used to support the crucible over a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sheet that should accompany every chemical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______________material (helps something burn)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heating a test tube point the mouth of the tube _____________ from you and others, and do not focus heat at one spot for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never use ____that is broken, cracked or chipped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multipurpose cylindrical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igniting a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move the crucible/cover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done to the vapours if you need to smell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to perform small scale chemical tests and can be stoppered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used to transfer a liquid dropwise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 not _______ when doing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used to transfer a granular or powdered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always clean up and ___________your hands when you are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&amp; Lab Equipment</dc:title>
  <dcterms:created xsi:type="dcterms:W3CDTF">2021-10-11T10:41:33Z</dcterms:created>
  <dcterms:modified xsi:type="dcterms:W3CDTF">2021-10-11T10:41:33Z</dcterms:modified>
</cp:coreProperties>
</file>