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 Word Scramble</w:t>
      </w:r>
    </w:p>
    <w:p>
      <w:pPr>
        <w:pStyle w:val="Questions"/>
      </w:pPr>
      <w:r>
        <w:t xml:space="preserve">1. TFYESA ESGGGOL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OPRNA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ON APYSEHORL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LBA RTOREP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YETSAF LGEVOS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OCIUATN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SAHW SDNHA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REONIIDTSC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RTOERP NECSCDITA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SCMOIROPCE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Word Scramble</dc:title>
  <dcterms:created xsi:type="dcterms:W3CDTF">2021-10-11T10:40:59Z</dcterms:created>
  <dcterms:modified xsi:type="dcterms:W3CDTF">2021-10-11T10:40:59Z</dcterms:modified>
</cp:coreProperties>
</file>