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Lab Safety Word Scramble </w:t>
      </w:r>
    </w:p>
    <w:p>
      <w:pPr>
        <w:pStyle w:val="Questions"/>
      </w:pPr>
      <w:r>
        <w:t xml:space="preserve">1. FYTESA GGGOELS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IREF BKTLNEA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EEY ASWH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REIF UISGXTIERENH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LAHSCCMIE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WAAYSL ESILTN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ON AOYHSREPL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OFLLOW SINRDCITOE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REWA VEOLGS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NO TEAING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LATYOBRORA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HSZDARA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EIT OLNG ARHI CKAB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AIONEPUSCRT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DARE INCERISTDO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NYEMGCREE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LLTE A HTEARCE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CLENA 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ABL RMSATILEA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LDEPSLI IQDLSIU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 Word Scramble </dc:title>
  <dcterms:created xsi:type="dcterms:W3CDTF">2021-10-11T10:41:26Z</dcterms:created>
  <dcterms:modified xsi:type="dcterms:W3CDTF">2021-10-11T10:41:26Z</dcterms:modified>
</cp:coreProperties>
</file>