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 Tasting    </w:t>
      </w:r>
      <w:r>
        <w:t xml:space="preserve">   Wafting    </w:t>
      </w:r>
      <w:r>
        <w:t xml:space="preserve">   Gloves    </w:t>
      </w:r>
      <w:r>
        <w:t xml:space="preserve">   Standing    </w:t>
      </w:r>
      <w:r>
        <w:t xml:space="preserve">   Experiment    </w:t>
      </w:r>
      <w:r>
        <w:t xml:space="preserve">   Chemicals    </w:t>
      </w:r>
      <w:r>
        <w:t xml:space="preserve">   Contract    </w:t>
      </w:r>
      <w:r>
        <w:t xml:space="preserve">   Counter    </w:t>
      </w:r>
      <w:r>
        <w:t xml:space="preserve">   Fire Blanket    </w:t>
      </w:r>
      <w:r>
        <w:t xml:space="preserve">   Spill    </w:t>
      </w:r>
      <w:r>
        <w:t xml:space="preserve">   Broken Glass    </w:t>
      </w:r>
      <w:r>
        <w:t xml:space="preserve">   Fire Extinguisher    </w:t>
      </w:r>
      <w:r>
        <w:t xml:space="preserve">   Goggles    </w:t>
      </w:r>
      <w:r>
        <w:t xml:space="preserve">   Safety    </w:t>
      </w:r>
      <w:r>
        <w:t xml:space="preserve">   Jensen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Words</dc:title>
  <dcterms:created xsi:type="dcterms:W3CDTF">2021-10-11T10:41:30Z</dcterms:created>
  <dcterms:modified xsi:type="dcterms:W3CDTF">2021-10-11T10:41:30Z</dcterms:modified>
</cp:coreProperties>
</file>