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Lab Safety and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spills    </w:t>
      </w:r>
      <w:r>
        <w:t xml:space="preserve">   teacher    </w:t>
      </w:r>
      <w:r>
        <w:t xml:space="preserve">   no drinking    </w:t>
      </w:r>
      <w:r>
        <w:t xml:space="preserve">   no eating    </w:t>
      </w:r>
      <w:r>
        <w:t xml:space="preserve">   no running    </w:t>
      </w:r>
      <w:r>
        <w:t xml:space="preserve">   shoes    </w:t>
      </w:r>
      <w:r>
        <w:t xml:space="preserve">   rules    </w:t>
      </w:r>
      <w:r>
        <w:t xml:space="preserve">   safety    </w:t>
      </w:r>
      <w:r>
        <w:t xml:space="preserve">   tongs    </w:t>
      </w:r>
      <w:r>
        <w:t xml:space="preserve">   gloves    </w:t>
      </w:r>
      <w:r>
        <w:t xml:space="preserve">   fire extinguisher    </w:t>
      </w:r>
      <w:r>
        <w:t xml:space="preserve">   sandbucket    </w:t>
      </w:r>
      <w:r>
        <w:t xml:space="preserve">   fireblanket    </w:t>
      </w:r>
      <w:r>
        <w:t xml:space="preserve">   heatproofmat    </w:t>
      </w:r>
      <w:r>
        <w:t xml:space="preserve">   safetyglasses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Safety and Equipment</dc:title>
  <dcterms:created xsi:type="dcterms:W3CDTF">2021-10-11T10:42:03Z</dcterms:created>
  <dcterms:modified xsi:type="dcterms:W3CDTF">2021-10-11T10:42:03Z</dcterms:modified>
</cp:coreProperties>
</file>