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Biohazard    </w:t>
      </w:r>
      <w:r>
        <w:t xml:space="preserve">   Contaminated    </w:t>
      </w:r>
      <w:r>
        <w:t xml:space="preserve">   Dispose    </w:t>
      </w:r>
      <w:r>
        <w:t xml:space="preserve">   Gloves    </w:t>
      </w:r>
      <w:r>
        <w:t xml:space="preserve">   Hand Washing    </w:t>
      </w:r>
      <w:r>
        <w:t xml:space="preserve">   Hide Labels    </w:t>
      </w:r>
      <w:r>
        <w:t xml:space="preserve">   Lab coat    </w:t>
      </w:r>
      <w:r>
        <w:t xml:space="preserve">   Labeling    </w:t>
      </w:r>
      <w:r>
        <w:t xml:space="preserve">   Mask    </w:t>
      </w:r>
      <w:r>
        <w:t xml:space="preserve">   Needles    </w:t>
      </w:r>
      <w:r>
        <w:t xml:space="preserve">   Needlestick    </w:t>
      </w:r>
      <w:r>
        <w:t xml:space="preserve">   OSHA    </w:t>
      </w:r>
      <w:r>
        <w:t xml:space="preserve">   Policies    </w:t>
      </w:r>
      <w:r>
        <w:t xml:space="preserve">   PPE    </w:t>
      </w:r>
      <w:r>
        <w:t xml:space="preserve">   Prevent    </w:t>
      </w:r>
      <w:r>
        <w:t xml:space="preserve">   Procedures    </w:t>
      </w:r>
      <w:r>
        <w:t xml:space="preserve">   Safety    </w:t>
      </w:r>
      <w:r>
        <w:t xml:space="preserve">   Sanitize    </w:t>
      </w:r>
      <w:r>
        <w:t xml:space="preserve">   Sharps    </w:t>
      </w:r>
      <w:r>
        <w:t xml:space="preserve">   Surface Sanitation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</dc:title>
  <dcterms:created xsi:type="dcterms:W3CDTF">2021-10-11T10:40:59Z</dcterms:created>
  <dcterms:modified xsi:type="dcterms:W3CDTF">2021-10-11T10:40:59Z</dcterms:modified>
</cp:coreProperties>
</file>