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Lab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Beaker    </w:t>
      </w:r>
      <w:r>
        <w:t xml:space="preserve">   Chemicals    </w:t>
      </w:r>
      <w:r>
        <w:t xml:space="preserve">   Corrosive    </w:t>
      </w:r>
      <w:r>
        <w:t xml:space="preserve">   Explosive    </w:t>
      </w:r>
      <w:r>
        <w:t xml:space="preserve">   Fire Blanket    </w:t>
      </w:r>
      <w:r>
        <w:t xml:space="preserve">   Fire Exit    </w:t>
      </w:r>
      <w:r>
        <w:t xml:space="preserve">   Fire Extinguisher    </w:t>
      </w:r>
      <w:r>
        <w:t xml:space="preserve">   Funnel    </w:t>
      </w:r>
      <w:r>
        <w:t xml:space="preserve">   Gas    </w:t>
      </w:r>
      <w:r>
        <w:t xml:space="preserve">   Goggles    </w:t>
      </w:r>
      <w:r>
        <w:t xml:space="preserve">   Hazard    </w:t>
      </w:r>
      <w:r>
        <w:t xml:space="preserve">   Heat Mat    </w:t>
      </w:r>
      <w:r>
        <w:t xml:space="preserve">   Oxidising    </w:t>
      </w:r>
      <w:r>
        <w:t xml:space="preserve">   Safety    </w:t>
      </w:r>
      <w:r>
        <w:t xml:space="preserve">   Shoes    </w:t>
      </w:r>
      <w:r>
        <w:t xml:space="preserve">   Test Tube    </w:t>
      </w:r>
      <w:r>
        <w:t xml:space="preserve">   Test Tube Rack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Safety</dc:title>
  <dcterms:created xsi:type="dcterms:W3CDTF">2021-10-11T10:41:07Z</dcterms:created>
  <dcterms:modified xsi:type="dcterms:W3CDTF">2021-10-11T10:41:07Z</dcterms:modified>
</cp:coreProperties>
</file>