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BACKPACKS    </w:t>
      </w:r>
      <w:r>
        <w:t xml:space="preserve">   BUNSENBURNER    </w:t>
      </w:r>
      <w:r>
        <w:t xml:space="preserve">   FLASK    </w:t>
      </w:r>
      <w:r>
        <w:t xml:space="preserve">   DIRECTIONS    </w:t>
      </w:r>
      <w:r>
        <w:t xml:space="preserve">   EYEWASH    </w:t>
      </w:r>
      <w:r>
        <w:t xml:space="preserve">   SPILLS    </w:t>
      </w:r>
      <w:r>
        <w:t xml:space="preserve">   GLOVES    </w:t>
      </w:r>
      <w:r>
        <w:t xml:space="preserve">   GOGGLES    </w:t>
      </w:r>
      <w:r>
        <w:t xml:space="preserve">   HORSEPLAY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2021-10-11T10:41:09Z</dcterms:created>
  <dcterms:modified xsi:type="dcterms:W3CDTF">2021-10-11T10:41:09Z</dcterms:modified>
</cp:coreProperties>
</file>