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Safety</w:t>
      </w:r>
    </w:p>
    <w:p>
      <w:pPr>
        <w:pStyle w:val="Questions"/>
      </w:pPr>
      <w:r>
        <w:t xml:space="preserve">1. RAONP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RCNYMEEEG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ARKEEB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CESENCI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DHZAAR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SPLLI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YEE HWAS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EOVGSL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TSYAFE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FIER UIRXESNGHTEI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UPTNERIACO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LGGESOG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Safety</dc:title>
  <dcterms:created xsi:type="dcterms:W3CDTF">2021-10-11T10:41:17Z</dcterms:created>
  <dcterms:modified xsi:type="dcterms:W3CDTF">2021-10-11T10:41:17Z</dcterms:modified>
</cp:coreProperties>
</file>