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wear safety____when working with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 all ___given by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do an experiment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all ______hair tied back, and safe from flames.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the ________ station to wash your eyes, if a chemical splash into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the ____can clean up broken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all lab instructions carefully before starting your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______,running, or horse-playing in a lab.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 safety is mostly using good ______sense to protect yourself and others from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all_____cords, wires, and other appliances away from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Your______ should completely cover your feet.(no sandals)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 the teacher if you have ______ or chipped glassware.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an ________ for clothing and body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Roll up or don't wear ____sleeves that could catch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Handle____tools and heated containers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2021-10-11T10:41:18Z</dcterms:created>
  <dcterms:modified xsi:type="dcterms:W3CDTF">2021-10-11T10:41:18Z</dcterms:modified>
</cp:coreProperties>
</file>