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Biohazard    </w:t>
      </w:r>
      <w:r>
        <w:t xml:space="preserve">   First aid kit    </w:t>
      </w:r>
      <w:r>
        <w:t xml:space="preserve">   Responsibility    </w:t>
      </w:r>
      <w:r>
        <w:t xml:space="preserve">   Eye wash    </w:t>
      </w:r>
      <w:r>
        <w:t xml:space="preserve">   Drinking    </w:t>
      </w:r>
      <w:r>
        <w:t xml:space="preserve">   Eating    </w:t>
      </w:r>
      <w:r>
        <w:t xml:space="preserve">   Puncture    </w:t>
      </w:r>
      <w:r>
        <w:t xml:space="preserve">   Cut    </w:t>
      </w:r>
      <w:r>
        <w:t xml:space="preserve">   Waft    </w:t>
      </w:r>
      <w:r>
        <w:t xml:space="preserve">   Fume    </w:t>
      </w:r>
      <w:r>
        <w:t xml:space="preserve">   Irritant    </w:t>
      </w:r>
      <w:r>
        <w:t xml:space="preserve">   Gloves    </w:t>
      </w:r>
      <w:r>
        <w:t xml:space="preserve">   Radiation    </w:t>
      </w:r>
      <w:r>
        <w:t xml:space="preserve">   Electricity    </w:t>
      </w:r>
      <w:r>
        <w:t xml:space="preserve">   Lab apron    </w:t>
      </w:r>
      <w:r>
        <w:t xml:space="preserve">   Safety goggles    </w:t>
      </w:r>
      <w:r>
        <w:t xml:space="preserve">   Animal safety    </w:t>
      </w:r>
      <w:r>
        <w:t xml:space="preserve">   Fire extinguisher    </w:t>
      </w:r>
      <w:r>
        <w:t xml:space="preserve">   Flammable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2021-10-11T10:41:25Z</dcterms:created>
  <dcterms:modified xsi:type="dcterms:W3CDTF">2021-10-11T10:41:25Z</dcterms:modified>
</cp:coreProperties>
</file>