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Safety in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adjustable gas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find the temperature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hollow cylinder of thin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magnify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to blow out flames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case of an emergency always go to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Grips test tubes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are  used for grasping and holding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measure small amounts of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Medicine bottle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twisted wire handles connected to bristles, used to clean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the mass of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hold samples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just a flask , but an _____________ flask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cylindrical cup with a flat bottom used for stirring, mixing, and heating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_______________ microscope can be used to look at small things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in Science </dc:title>
  <dcterms:created xsi:type="dcterms:W3CDTF">2021-10-11T10:40:33Z</dcterms:created>
  <dcterms:modified xsi:type="dcterms:W3CDTF">2021-10-11T10:40:33Z</dcterms:modified>
</cp:coreProperties>
</file>