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BILIRUBIN    </w:t>
      </w:r>
      <w:r>
        <w:t xml:space="preserve">   ALT    </w:t>
      </w:r>
      <w:r>
        <w:t xml:space="preserve">   PROTEIN    </w:t>
      </w:r>
      <w:r>
        <w:t xml:space="preserve">   PLATELET    </w:t>
      </w:r>
      <w:r>
        <w:t xml:space="preserve">   POTASSIUM    </w:t>
      </w:r>
      <w:r>
        <w:t xml:space="preserve">   RHOGAM    </w:t>
      </w:r>
      <w:r>
        <w:t xml:space="preserve">   SST    </w:t>
      </w:r>
      <w:r>
        <w:t xml:space="preserve">   CELLANO    </w:t>
      </w:r>
      <w:r>
        <w:t xml:space="preserve">   VENOUS BLOOD GAS    </w:t>
      </w:r>
      <w:r>
        <w:t xml:space="preserve">   BASIC PANEL    </w:t>
      </w:r>
      <w:r>
        <w:t xml:space="preserve">   COMPLETE BLOOD COUNT    </w:t>
      </w:r>
      <w:r>
        <w:t xml:space="preserve">   KELL    </w:t>
      </w:r>
      <w:r>
        <w:t xml:space="preserve">   PROTIME    </w:t>
      </w:r>
      <w:r>
        <w:t xml:space="preserve">   NEUTROPHIL    </w:t>
      </w:r>
      <w:r>
        <w:t xml:space="preserve">   LAVENDAR    </w:t>
      </w:r>
      <w:r>
        <w:t xml:space="preserve">   VON WILLEBRAND    </w:t>
      </w:r>
      <w:r>
        <w:t xml:space="preserve">   BPOSITIVE    </w:t>
      </w:r>
      <w:r>
        <w:t xml:space="preserve">   WHITE BLOOD CELL    </w:t>
      </w:r>
      <w:r>
        <w:t xml:space="preserve">   IONIZED CALCIUM    </w:t>
      </w:r>
      <w:r>
        <w:t xml:space="preserve">   LYMPHOCYTE    </w:t>
      </w:r>
      <w:r>
        <w:t xml:space="preserve">   PIPETTE    </w:t>
      </w:r>
      <w:r>
        <w:t xml:space="preserve">   DIRECT ANTIGLOBULIN    </w:t>
      </w:r>
      <w:r>
        <w:t xml:space="preserve">   BETAHYDROXYBUTYRATE    </w:t>
      </w:r>
      <w:r>
        <w:t xml:space="preserve">   BUN    </w:t>
      </w:r>
      <w:r>
        <w:t xml:space="preserve">   ONEGATIVE    </w:t>
      </w:r>
      <w:r>
        <w:t xml:space="preserve">   RED BLOOD CELL    </w:t>
      </w:r>
      <w:r>
        <w:t xml:space="preserve">   GLUCOSE    </w:t>
      </w:r>
      <w:r>
        <w:t xml:space="preserve">   MCV    </w:t>
      </w:r>
      <w:r>
        <w:t xml:space="preserve">   LITHIUM HEPARIN    </w:t>
      </w:r>
      <w:r>
        <w:t xml:space="preserve">   LEWIS    </w:t>
      </w:r>
      <w:r>
        <w:t xml:space="preserve">   APTT    </w:t>
      </w:r>
      <w:r>
        <w:t xml:space="preserve">   Warfarin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Search</dc:title>
  <dcterms:created xsi:type="dcterms:W3CDTF">2021-10-11T10:40:28Z</dcterms:created>
  <dcterms:modified xsi:type="dcterms:W3CDTF">2021-10-11T10:40:28Z</dcterms:modified>
</cp:coreProperties>
</file>