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Specimens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PPE    </w:t>
      </w:r>
      <w:r>
        <w:t xml:space="preserve">   lab reference guide    </w:t>
      </w:r>
      <w:r>
        <w:t xml:space="preserve">   worklist    </w:t>
      </w:r>
      <w:r>
        <w:t xml:space="preserve">   safety dashboard    </w:t>
      </w:r>
      <w:r>
        <w:t xml:space="preserve">   initials    </w:t>
      </w:r>
      <w:r>
        <w:t xml:space="preserve">   specimen    </w:t>
      </w:r>
      <w:r>
        <w:t xml:space="preserve">   collection    </w:t>
      </w:r>
      <w:r>
        <w:t xml:space="preserve">   requisition    </w:t>
      </w:r>
      <w:r>
        <w:t xml:space="preserve">   buddy system    </w:t>
      </w:r>
      <w:r>
        <w:t xml:space="preserve">   date of birth    </w:t>
      </w:r>
      <w:r>
        <w:t xml:space="preserve">   name    </w:t>
      </w:r>
      <w:r>
        <w:t xml:space="preserve">   sputum    </w:t>
      </w:r>
      <w:r>
        <w:t xml:space="preserve">   stool    </w:t>
      </w:r>
      <w:r>
        <w:t xml:space="preserve">   blood    </w:t>
      </w:r>
      <w:r>
        <w:t xml:space="preserve">   urine    </w:t>
      </w:r>
      <w:r>
        <w:t xml:space="preserve">   two identifiers    </w:t>
      </w:r>
      <w:r>
        <w:t xml:space="preserve">   label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Specimens</dc:title>
  <dcterms:created xsi:type="dcterms:W3CDTF">2021-10-11T10:41:09Z</dcterms:created>
  <dcterms:modified xsi:type="dcterms:W3CDTF">2021-10-11T10:41:09Z</dcterms:modified>
</cp:coreProperties>
</file>