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fernando    </w:t>
      </w:r>
      <w:r>
        <w:t xml:space="preserve">   rhodel    </w:t>
      </w:r>
      <w:r>
        <w:t xml:space="preserve">   shazia    </w:t>
      </w:r>
      <w:r>
        <w:t xml:space="preserve">   joan    </w:t>
      </w:r>
      <w:r>
        <w:t xml:space="preserve">   jennifer    </w:t>
      </w:r>
      <w:r>
        <w:t xml:space="preserve">   margonie    </w:t>
      </w:r>
      <w:r>
        <w:t xml:space="preserve">   eileen    </w:t>
      </w:r>
      <w:r>
        <w:t xml:space="preserve">   binu    </w:t>
      </w:r>
      <w:r>
        <w:t xml:space="preserve">   anish    </w:t>
      </w:r>
      <w:r>
        <w:t xml:space="preserve">   ginny    </w:t>
      </w:r>
      <w:r>
        <w:t xml:space="preserve">   donna    </w:t>
      </w:r>
      <w:r>
        <w:t xml:space="preserve">   elisa    </w:t>
      </w:r>
      <w:r>
        <w:t xml:space="preserve">   marie    </w:t>
      </w:r>
      <w:r>
        <w:t xml:space="preserve">   karen    </w:t>
      </w:r>
      <w:r>
        <w:t xml:space="preserve">   kathy    </w:t>
      </w:r>
      <w:r>
        <w:t xml:space="preserve">   rosann    </w:t>
      </w:r>
      <w:r>
        <w:t xml:space="preserve">   mary    </w:t>
      </w:r>
      <w:r>
        <w:t xml:space="preserve">   cathy    </w:t>
      </w:r>
      <w:r>
        <w:t xml:space="preserve">   joyce    </w:t>
      </w:r>
      <w:r>
        <w:t xml:space="preserve">   jean    </w:t>
      </w:r>
      <w:r>
        <w:t xml:space="preserve">   clara    </w:t>
      </w:r>
      <w:r>
        <w:t xml:space="preserve">   pedro    </w:t>
      </w:r>
      <w:r>
        <w:t xml:space="preserve">   andi    </w:t>
      </w:r>
      <w:r>
        <w:t xml:space="preserve">   katie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Stars</dc:title>
  <dcterms:created xsi:type="dcterms:W3CDTF">2021-10-11T10:41:43Z</dcterms:created>
  <dcterms:modified xsi:type="dcterms:W3CDTF">2021-10-11T10:41:43Z</dcterms:modified>
</cp:coreProperties>
</file>