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Stuff</w:t>
      </w:r>
    </w:p>
    <w:p>
      <w:pPr>
        <w:pStyle w:val="Questions"/>
      </w:pPr>
      <w:r>
        <w:t xml:space="preserve">1. GOVLSE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ELEH SCITK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RNAMIOTEIRC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URNIE PUC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AGUZE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SAPTCLI WPAR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SHSARP NTIECRONA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IETTPEP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EEHL MREWRA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EWSAB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LBLAE RETRPIN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SIPETAICNT TTEOLTWEE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ANDB DIEA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UEGSCLO GBAVREEE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OCTINNTAGOIAUAL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TIWNGIA MORO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Stuff</dc:title>
  <dcterms:created xsi:type="dcterms:W3CDTF">2021-10-11T10:41:45Z</dcterms:created>
  <dcterms:modified xsi:type="dcterms:W3CDTF">2021-10-11T10:41:45Z</dcterms:modified>
</cp:coreProperties>
</file>