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Albumin    </w:t>
      </w:r>
      <w:r>
        <w:t xml:space="preserve">   Ammonia    </w:t>
      </w:r>
      <w:r>
        <w:t xml:space="preserve">   Amylase    </w:t>
      </w:r>
      <w:r>
        <w:t xml:space="preserve">   Bacteria    </w:t>
      </w:r>
      <w:r>
        <w:t xml:space="preserve">   Blood    </w:t>
      </w:r>
      <w:r>
        <w:t xml:space="preserve">   Creatine    </w:t>
      </w:r>
      <w:r>
        <w:t xml:space="preserve">   Drug Screen    </w:t>
      </w:r>
      <w:r>
        <w:t xml:space="preserve">   Electrophoresis    </w:t>
      </w:r>
      <w:r>
        <w:t xml:space="preserve">   Glucose    </w:t>
      </w:r>
      <w:r>
        <w:t xml:space="preserve">   Hematocrit    </w:t>
      </w:r>
      <w:r>
        <w:t xml:space="preserve">   Hemoglobin    </w:t>
      </w:r>
      <w:r>
        <w:t xml:space="preserve">   Iron    </w:t>
      </w:r>
      <w:r>
        <w:t xml:space="preserve">   Lipase    </w:t>
      </w:r>
      <w:r>
        <w:t xml:space="preserve">   Magnesium    </w:t>
      </w:r>
      <w:r>
        <w:t xml:space="preserve">   Platelet    </w:t>
      </w:r>
      <w:r>
        <w:t xml:space="preserve">   Protein    </w:t>
      </w:r>
      <w:r>
        <w:t xml:space="preserve">   Stool    </w:t>
      </w:r>
      <w:r>
        <w:t xml:space="preserve">   Troponin    </w:t>
      </w:r>
      <w:r>
        <w:t xml:space="preserve">   Urinalysis    </w:t>
      </w:r>
      <w:r>
        <w:t xml:space="preserve">   Urine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Terms</dc:title>
  <dcterms:created xsi:type="dcterms:W3CDTF">2021-10-11T10:42:06Z</dcterms:created>
  <dcterms:modified xsi:type="dcterms:W3CDTF">2021-10-11T10:42:06Z</dcterms:modified>
</cp:coreProperties>
</file>