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Tools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ring stand    </w:t>
      </w:r>
      <w:r>
        <w:t xml:space="preserve">   clamp    </w:t>
      </w:r>
      <w:r>
        <w:t xml:space="preserve">   Celsius thermometer    </w:t>
      </w:r>
      <w:r>
        <w:t xml:space="preserve">   cover slip    </w:t>
      </w:r>
      <w:r>
        <w:t xml:space="preserve">   Erlenmeyer flask    </w:t>
      </w:r>
      <w:r>
        <w:t xml:space="preserve">   forceps    </w:t>
      </w:r>
      <w:r>
        <w:t xml:space="preserve">   magnet    </w:t>
      </w:r>
      <w:r>
        <w:t xml:space="preserve">   magnifying lens    </w:t>
      </w:r>
      <w:r>
        <w:t xml:space="preserve">   safety goggles    </w:t>
      </w:r>
      <w:r>
        <w:t xml:space="preserve">   test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Tools Wordsearch</dc:title>
  <dcterms:created xsi:type="dcterms:W3CDTF">2021-10-11T10:42:00Z</dcterms:created>
  <dcterms:modified xsi:type="dcterms:W3CDTF">2021-10-11T10:42:00Z</dcterms:modified>
</cp:coreProperties>
</file>