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condition does a platelet level less than 150 signify accompanied by elevated liver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Creatinine ratio 0.21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test would you expect the physician to order if they were concerned with Chorio?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urine specific gravity greater than 1.030 and presence of ketones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Pre-E lab level that is normally slightly elevated in pregnancy and can be elevated d/t underlying kidney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lab value is normally 70-110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could elevated cardiac enzymes potentially signify?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liver enzyme is normally elevated in pregnancy but not concerning?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major concern that elevated liver enzymes might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leukoesterase and nitrates signify in urine?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cause blood in urine during pregnancy besides vaginal bleeding?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electolyte affects cardiac conductivity and normal range is 3.5-5.5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lab value is important to evaluate with placenta previa or other bleeding emergencies?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Magnesium level of 9 signifies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lab value might be elevated due to betamethasone or infection?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Values</dc:title>
  <dcterms:created xsi:type="dcterms:W3CDTF">2021-10-11T10:41:57Z</dcterms:created>
  <dcterms:modified xsi:type="dcterms:W3CDTF">2021-10-11T10:41:57Z</dcterms:modified>
</cp:coreProperties>
</file>