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3.5 - 5.5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M: 41% - 50%, F: 36% - 44%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1.6 - 2.6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WBC's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1.5 - 2.5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RBC's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12 - 37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(blood)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55 - 170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should not be 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M: 0-20, F: 0-30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4,500-10,000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1.005 - 1.030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Urine Specific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60 - 100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13 - 69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LDL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100,000 - 450,000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HDL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11 - 14 secs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&gt; 2.40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&lt;70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&lt; 0.035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M: 4.5 - 5.5, F: 4.0 - 4.9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0.7 - 1.4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 (total)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&gt;60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7.35 - 7.45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70 - 115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7 - 20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0.4 - 4.0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CKMB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25 - 35 secs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135 - 145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Values</dc:title>
  <dcterms:created xsi:type="dcterms:W3CDTF">2021-10-11T10:42:04Z</dcterms:created>
  <dcterms:modified xsi:type="dcterms:W3CDTF">2021-10-11T10:42:04Z</dcterms:modified>
</cp:coreProperties>
</file>