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04242018</w:t>
      </w:r>
    </w:p>
    <w:p>
      <w:pPr>
        <w:pStyle w:val="Questions"/>
      </w:pPr>
      <w:r>
        <w:t xml:space="preserve">1. YRVOGLOI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TLOMXOAPSA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OIIPYOTRRPCSDUM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SLYIIPSH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ONIXT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TASTPIEHI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LFGEAALL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MOBISLUT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EISHLGLA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QNOFAIERUNT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04242018</dc:title>
  <dcterms:created xsi:type="dcterms:W3CDTF">2021-10-11T10:42:22Z</dcterms:created>
  <dcterms:modified xsi:type="dcterms:W3CDTF">2021-10-11T10:42:22Z</dcterms:modified>
</cp:coreProperties>
</file>