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</w:t>
      </w:r>
    </w:p>
    <w:p>
      <w:pPr>
        <w:pStyle w:val="Questions"/>
      </w:pPr>
      <w:r>
        <w:t xml:space="preserve">1. BYNTDIOA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AHMOEMAT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TPBHEILSI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VUSNEO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ELTPTEAL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MAASPL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CBEAIEMRAT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RDE OLOBD LCEL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CUURLTE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AESPICT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MSEUR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BIROECAAN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NHEOCTNCNMIRAETOO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EIYSOLMHS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IBIACLS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CLUEOAGAT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ANIAME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REIQONTTUU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NITUNVPECRUE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APTPALE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CCHLIEPA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TSLAUFI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FTSGIAN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EITHW OLBDO ELCL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25. ROERD FO WADR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26. PYLAALRCI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ROCBIEA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NEAIRPH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NTLTA-LTEIEAP NGATSE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</dc:title>
  <dcterms:created xsi:type="dcterms:W3CDTF">2021-10-11T10:41:39Z</dcterms:created>
  <dcterms:modified xsi:type="dcterms:W3CDTF">2021-10-11T10:41:39Z</dcterms:modified>
</cp:coreProperties>
</file>