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p>
      <w:pPr>
        <w:pStyle w:val="Questions"/>
      </w:pPr>
      <w:r>
        <w:t xml:space="preserve">1. ORCMYIOIGLOB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TUNEFRCIGE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LDOOB KBNA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IREVACNAUT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YOMTEBOLPH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APLASM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LBA THEC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SISRLUYAIN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OPIECMCSRO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IAZHORBAD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RTSUESL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DEELNE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TUYTLEFRB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LNZEYARA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ECYOSTTLRLEE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OWEHL BDOOL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BDYO UIDLF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CEKISL CELL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UIROTEQNUT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HMAOGLEYTO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2021-10-11T10:41:41Z</dcterms:created>
  <dcterms:modified xsi:type="dcterms:W3CDTF">2021-10-11T10:41:41Z</dcterms:modified>
</cp:coreProperties>
</file>