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poker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Liver enzyme that's increased after a night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small things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Sodium, Potassium, Chloride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portion of blood after a clot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cause of 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in gout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2021-10-11T10:41:46Z</dcterms:created>
  <dcterms:modified xsi:type="dcterms:W3CDTF">2021-10-11T10:41:46Z</dcterms:modified>
</cp:coreProperties>
</file>