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Lab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Ammonia    </w:t>
      </w:r>
      <w:r>
        <w:t xml:space="preserve">   Blood    </w:t>
      </w:r>
      <w:r>
        <w:t xml:space="preserve">   Blood Culture    </w:t>
      </w:r>
      <w:r>
        <w:t xml:space="preserve">   Butterfly    </w:t>
      </w:r>
      <w:r>
        <w:t xml:space="preserve">   Capillary    </w:t>
      </w:r>
      <w:r>
        <w:t xml:space="preserve">   Hand Sanitizer    </w:t>
      </w:r>
      <w:r>
        <w:t xml:space="preserve">   Hemoglobin    </w:t>
      </w:r>
      <w:r>
        <w:t xml:space="preserve">   Lactic acid    </w:t>
      </w:r>
      <w:r>
        <w:t xml:space="preserve">   Liver panel    </w:t>
      </w:r>
      <w:r>
        <w:t xml:space="preserve">   Needle    </w:t>
      </w:r>
      <w:r>
        <w:t xml:space="preserve">   Phlebotomy    </w:t>
      </w:r>
      <w:r>
        <w:t xml:space="preserve">   Tb test    </w:t>
      </w:r>
      <w:r>
        <w:t xml:space="preserve">   Troponin    </w:t>
      </w:r>
      <w:r>
        <w:t xml:space="preserve">   Type and Screen    </w:t>
      </w:r>
      <w:r>
        <w:t xml:space="preserve">   Vacutainer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Week</dc:title>
  <dcterms:created xsi:type="dcterms:W3CDTF">2021-10-11T10:41:48Z</dcterms:created>
  <dcterms:modified xsi:type="dcterms:W3CDTF">2021-10-11T10:41:48Z</dcterms:modified>
</cp:coreProperties>
</file>