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</w:t>
      </w:r>
    </w:p>
    <w:p>
      <w:pPr>
        <w:pStyle w:val="Questions"/>
      </w:pPr>
      <w:r>
        <w:t xml:space="preserve">1. PGYAOHOLT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ATCILC ICAD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ESSISP ROLPTOOC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BLOOD KBAN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MSTCEHYRI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NUFINZEAL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OYELHTAMOG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SMHOLIETTBPO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GRNECIFUTE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CIROSPSGEN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LAB ACTO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IDAMLEC TOBAOYLRAR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ECTOLRANIEB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RTKMEWAO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2021-10-11T10:41:55Z</dcterms:created>
  <dcterms:modified xsi:type="dcterms:W3CDTF">2021-10-11T10:41:55Z</dcterms:modified>
</cp:coreProperties>
</file>