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atellica    </w:t>
      </w:r>
      <w:r>
        <w:t xml:space="preserve">   aidet    </w:t>
      </w:r>
      <w:r>
        <w:t xml:space="preserve">   microbiology    </w:t>
      </w:r>
      <w:r>
        <w:t xml:space="preserve">   chemistry    </w:t>
      </w:r>
      <w:r>
        <w:t xml:space="preserve">   teamwork    </w:t>
      </w:r>
      <w:r>
        <w:t xml:space="preserve">   blood bank    </w:t>
      </w:r>
      <w:r>
        <w:t xml:space="preserve">   plasma    </w:t>
      </w:r>
      <w:r>
        <w:t xml:space="preserve">   specimen    </w:t>
      </w:r>
      <w:r>
        <w:t xml:space="preserve">   pathology    </w:t>
      </w:r>
      <w:r>
        <w:t xml:space="preserve">   body fluid    </w:t>
      </w:r>
      <w:r>
        <w:t xml:space="preserve">   blood    </w:t>
      </w:r>
      <w:r>
        <w:t xml:space="preserve">   lab coat    </w:t>
      </w:r>
      <w:r>
        <w:t xml:space="preserve">   sputum    </w:t>
      </w:r>
      <w:r>
        <w:t xml:space="preserve">   butterfly    </w:t>
      </w:r>
      <w:r>
        <w:t xml:space="preserve">   needle    </w:t>
      </w:r>
      <w:r>
        <w:t xml:space="preserve">   stool    </w:t>
      </w:r>
      <w:r>
        <w:t xml:space="preserve">   critical    </w:t>
      </w:r>
      <w:r>
        <w:t xml:space="preserve">   vacutainer    </w:t>
      </w:r>
      <w:r>
        <w:t xml:space="preserve">   slide    </w:t>
      </w:r>
      <w:r>
        <w:t xml:space="preserve">   serum    </w:t>
      </w:r>
      <w:r>
        <w:t xml:space="preserve">   tourniquet    </w:t>
      </w:r>
      <w:r>
        <w:t xml:space="preserve">   infectious    </w:t>
      </w:r>
      <w:r>
        <w:t xml:space="preserve">   hemoglobin    </w:t>
      </w:r>
      <w:r>
        <w:t xml:space="preserve">   capillary    </w:t>
      </w:r>
      <w:r>
        <w:t xml:space="preserve">   antecubital    </w:t>
      </w:r>
      <w:r>
        <w:t xml:space="preserve">   hemostasis    </w:t>
      </w:r>
      <w:r>
        <w:t xml:space="preserve">   influenza    </w:t>
      </w:r>
      <w:r>
        <w:t xml:space="preserve">   syringe    </w:t>
      </w:r>
      <w:r>
        <w:t xml:space="preserve">   urinalysis    </w:t>
      </w:r>
      <w:r>
        <w:t xml:space="preserve">   phlebotomist    </w:t>
      </w:r>
      <w:r>
        <w:t xml:space="preserve">   bandage    </w:t>
      </w:r>
      <w:r>
        <w:t xml:space="preserve">   technologist    </w:t>
      </w:r>
      <w:r>
        <w:t xml:space="preserve">   blood culture    </w:t>
      </w:r>
      <w:r>
        <w:t xml:space="preserve">   huddle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2021-10-11T10:41:08Z</dcterms:created>
  <dcterms:modified xsi:type="dcterms:W3CDTF">2021-10-11T10:41:08Z</dcterms:modified>
</cp:coreProperties>
</file>