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Week 2019</w:t>
      </w:r>
    </w:p>
    <w:p>
      <w:pPr>
        <w:pStyle w:val="Questions"/>
      </w:pPr>
      <w:r>
        <w:t xml:space="preserve">1. ARONKI EPARL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NISUJT LIHL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RSYREH ERSYM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AYSHEL BELLMCPA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TALAINE BSRWEO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ENIPHSATE IABKSANRA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EWYND EISKMJA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TAR CLMNAMALI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IDIEH PANIISKL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KERAN DKYSOAIL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ILNARCEO RGINFIEL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BREOTR FIIFRSG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IANT ENBNMAJI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RIEN ONWCKYAZ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ECONLI URNACHIWE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Week 2019</dc:title>
  <dcterms:created xsi:type="dcterms:W3CDTF">2021-10-11T10:41:35Z</dcterms:created>
  <dcterms:modified xsi:type="dcterms:W3CDTF">2021-10-11T10:41:35Z</dcterms:modified>
</cp:coreProperties>
</file>