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SOCRPCIEMO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UINSILSRAY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NPTTAEI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YTROTECESLEL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TRGIEUFCEN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MOISUD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TPISUSMOA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ITOETNPAUT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UORENTI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SGCLEOU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BGYOOMIROLCI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GSOVLE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ROYBLOTAAR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NTUURETOQI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YTEAFS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MTBOYPEOLH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SDIUOM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MIYSCRTHE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DELEEN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YOHEALMOGT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LLTATEPE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ROITEPM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ETRCANUVAI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GNTAERE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2021-10-11T10:41:42Z</dcterms:created>
  <dcterms:modified xsi:type="dcterms:W3CDTF">2021-10-11T10:41:42Z</dcterms:modified>
</cp:coreProperties>
</file>