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Lab Week    </w:t>
      </w:r>
      <w:r>
        <w:t xml:space="preserve">   Microbiology    </w:t>
      </w:r>
      <w:r>
        <w:t xml:space="preserve">   Hematology    </w:t>
      </w:r>
      <w:r>
        <w:t xml:space="preserve">   Chemistry    </w:t>
      </w:r>
      <w:r>
        <w:t xml:space="preserve">   Great Job    </w:t>
      </w:r>
      <w:r>
        <w:t xml:space="preserve">   Type Cross    </w:t>
      </w:r>
      <w:r>
        <w:t xml:space="preserve">   Pac Man    </w:t>
      </w:r>
      <w:r>
        <w:t xml:space="preserve">   Anatomic Pathology    </w:t>
      </w:r>
      <w:r>
        <w:t xml:space="preserve">   Blood Bank    </w:t>
      </w:r>
      <w:r>
        <w:t xml:space="preserve">   Core Lab    </w:t>
      </w:r>
      <w:r>
        <w:t xml:space="preserve">   Central Processing    </w:t>
      </w:r>
      <w:r>
        <w:t xml:space="preserve">   Team Lead    </w:t>
      </w:r>
      <w:r>
        <w:t xml:space="preserve">   Outreach    </w:t>
      </w:r>
      <w:r>
        <w:t xml:space="preserve">   Plasma    </w:t>
      </w:r>
      <w:r>
        <w:t xml:space="preserve">   Serum    </w:t>
      </w:r>
      <w:r>
        <w:t xml:space="preserve">   Patient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2019</dc:title>
  <dcterms:created xsi:type="dcterms:W3CDTF">2021-10-11T10:41:48Z</dcterms:created>
  <dcterms:modified xsi:type="dcterms:W3CDTF">2021-10-11T10:41:48Z</dcterms:modified>
</cp:coreProperties>
</file>